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310F" w14:textId="0037433C" w:rsidR="003C23BB" w:rsidRPr="00A95BE7" w:rsidRDefault="00485E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31B1096" wp14:editId="2A9F7C10">
            <wp:simplePos x="0" y="0"/>
            <wp:positionH relativeFrom="margin">
              <wp:posOffset>1895475</wp:posOffset>
            </wp:positionH>
            <wp:positionV relativeFrom="paragraph">
              <wp:posOffset>0</wp:posOffset>
            </wp:positionV>
            <wp:extent cx="1590040" cy="771525"/>
            <wp:effectExtent l="0" t="0" r="0" b="0"/>
            <wp:wrapSquare wrapText="bothSides"/>
            <wp:docPr id="897452511" name="Picture 2" descr="A logo with a green leaf and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452511" name="Picture 2" descr="A logo with a green leaf and a book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13D7C2" w14:textId="77777777" w:rsidR="003C23BB" w:rsidRPr="00A95BE7" w:rsidRDefault="003C23BB">
      <w:pPr>
        <w:rPr>
          <w:rFonts w:ascii="Times New Roman" w:hAnsi="Times New Roman" w:cs="Times New Roman"/>
        </w:rPr>
      </w:pPr>
    </w:p>
    <w:p w14:paraId="1390D541" w14:textId="77777777" w:rsidR="00485EC0" w:rsidRDefault="00485EC0" w:rsidP="00A95BE7">
      <w:pPr>
        <w:pStyle w:val="Heading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12FB384" w14:textId="40B5FF80" w:rsidR="00A95BE7" w:rsidRPr="00A95BE7" w:rsidRDefault="00000000" w:rsidP="009C668B">
      <w:pPr>
        <w:pStyle w:val="Heading1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95BE7">
        <w:rPr>
          <w:rFonts w:ascii="Times New Roman" w:hAnsi="Times New Roman" w:cs="Times New Roman"/>
          <w:sz w:val="22"/>
          <w:szCs w:val="22"/>
        </w:rPr>
        <w:t>Predictive Pa</w:t>
      </w:r>
      <w:r w:rsidR="009C668B">
        <w:rPr>
          <w:rFonts w:ascii="Times New Roman" w:hAnsi="Times New Roman" w:cs="Times New Roman"/>
          <w:sz w:val="22"/>
          <w:szCs w:val="22"/>
        </w:rPr>
        <w:t>r</w:t>
      </w:r>
      <w:r w:rsidRPr="00A95BE7">
        <w:rPr>
          <w:rFonts w:ascii="Times New Roman" w:hAnsi="Times New Roman" w:cs="Times New Roman"/>
          <w:sz w:val="22"/>
          <w:szCs w:val="22"/>
        </w:rPr>
        <w:t>enting Parent Toolkit</w:t>
      </w:r>
    </w:p>
    <w:p w14:paraId="51A3C3C8" w14:textId="2E06B83B" w:rsidR="003C23BB" w:rsidRPr="00A95BE7" w:rsidRDefault="00000000" w:rsidP="00A95BE7">
      <w:pPr>
        <w:jc w:val="center"/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Supporting Emotional Regulation and Predictable Routines at Home</w:t>
      </w:r>
    </w:p>
    <w:p w14:paraId="67292A21" w14:textId="1F47B4A5" w:rsidR="008E06D0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 xml:space="preserve">This toolkit is designed by BEPS Consulting </w:t>
      </w:r>
      <w:r w:rsidR="008E06D0" w:rsidRPr="00A95BE7">
        <w:rPr>
          <w:rFonts w:ascii="Times New Roman" w:hAnsi="Times New Roman" w:cs="Times New Roman"/>
        </w:rPr>
        <w:t xml:space="preserve">based on Evidence-based practices (EBPs) in behavior and social-emotional management </w:t>
      </w:r>
      <w:r w:rsidR="002D42B5">
        <w:rPr>
          <w:rFonts w:ascii="Times New Roman" w:hAnsi="Times New Roman" w:cs="Times New Roman"/>
        </w:rPr>
        <w:t xml:space="preserve">research </w:t>
      </w:r>
      <w:r w:rsidRPr="00A95BE7">
        <w:rPr>
          <w:rFonts w:ascii="Times New Roman" w:hAnsi="Times New Roman" w:cs="Times New Roman"/>
        </w:rPr>
        <w:t>to help parents implement Predictive Parenting strategies at home. It includes four practical tools — the ABC Log, Trigger Log Worksheet, Calm Kit Checklist, and Script Cards — that support emotional regulation, engagement, and consistency for children with ASD, ADHD, and related learning needs.</w:t>
      </w:r>
      <w:r w:rsidR="008E06D0" w:rsidRPr="00A95BE7">
        <w:rPr>
          <w:rFonts w:ascii="Times New Roman" w:hAnsi="Times New Roman" w:cs="Times New Roman"/>
        </w:rPr>
        <w:t xml:space="preserve"> Placing them in a common family area and consistently taking these journals would allow you</w:t>
      </w:r>
    </w:p>
    <w:p w14:paraId="0D4A85F1" w14:textId="65696D46" w:rsidR="008E06D0" w:rsidRPr="00A95BE7" w:rsidRDefault="008E06D0" w:rsidP="008E06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Tracking the patterns of your child’s behavior and needs at home</w:t>
      </w:r>
    </w:p>
    <w:p w14:paraId="29FFCEE4" w14:textId="343C5BE6" w:rsidR="008E06D0" w:rsidRPr="00A95BE7" w:rsidRDefault="008E06D0" w:rsidP="008E06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To identify their triggers and the effective strategies that are working and what not</w:t>
      </w:r>
    </w:p>
    <w:p w14:paraId="6BA5DE6B" w14:textId="5EEE2B04" w:rsidR="008E06D0" w:rsidRPr="00A95BE7" w:rsidRDefault="008E06D0" w:rsidP="008E06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Sharing these journals with the psychoeducational and behavioral professionals to get targeted support if needed.</w:t>
      </w:r>
    </w:p>
    <w:p w14:paraId="68A8253E" w14:textId="61A91A78" w:rsidR="008E06D0" w:rsidRPr="00A95BE7" w:rsidRDefault="008E06D0" w:rsidP="008E06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Keeping track of your child’s improvement or decline with time.</w:t>
      </w:r>
    </w:p>
    <w:p w14:paraId="129AC167" w14:textId="403B662C" w:rsidR="003C23BB" w:rsidRPr="00A95BE7" w:rsidRDefault="008E06D0" w:rsidP="008E06D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Sharing these resources with other parents.</w:t>
      </w:r>
    </w:p>
    <w:p w14:paraId="369A7756" w14:textId="73AEDC6F" w:rsidR="008E06D0" w:rsidRPr="00A95BE7" w:rsidRDefault="008E06D0" w:rsidP="008E06D0">
      <w:pPr>
        <w:ind w:left="360"/>
        <w:rPr>
          <w:rFonts w:ascii="Times New Roman" w:hAnsi="Times New Roman" w:cs="Times New Roman"/>
        </w:rPr>
      </w:pPr>
    </w:p>
    <w:p w14:paraId="55FA358D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br w:type="page"/>
      </w:r>
    </w:p>
    <w:p w14:paraId="78EBAF3B" w14:textId="77777777" w:rsidR="00A95BE7" w:rsidRDefault="00A95BE7">
      <w:pPr>
        <w:pStyle w:val="Heading1"/>
        <w:rPr>
          <w:rFonts w:ascii="Segoe UI Emoji" w:hAnsi="Segoe UI Emoji" w:cs="Segoe UI Emoji"/>
          <w:sz w:val="22"/>
          <w:szCs w:val="22"/>
        </w:rPr>
      </w:pPr>
    </w:p>
    <w:p w14:paraId="7AE557B5" w14:textId="540C5A29" w:rsidR="003C23BB" w:rsidRPr="00A95BE7" w:rsidRDefault="00000000" w:rsidP="000703B3">
      <w:pPr>
        <w:pStyle w:val="Heading1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A95BE7">
        <w:rPr>
          <w:rFonts w:ascii="Segoe UI Emoji" w:hAnsi="Segoe UI Emoji" w:cs="Segoe UI Emoji"/>
          <w:sz w:val="22"/>
          <w:szCs w:val="22"/>
        </w:rPr>
        <w:t>🧠</w:t>
      </w:r>
      <w:r w:rsidRPr="00A95BE7">
        <w:rPr>
          <w:rFonts w:ascii="Times New Roman" w:hAnsi="Times New Roman" w:cs="Times New Roman"/>
          <w:sz w:val="22"/>
          <w:szCs w:val="22"/>
        </w:rPr>
        <w:t xml:space="preserve"> ABC Log (Antecedent–Behavior–Consequence)</w:t>
      </w:r>
    </w:p>
    <w:p w14:paraId="4B62B3C3" w14:textId="77777777" w:rsidR="003C23BB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Use this log to understand what happens before, during, and after a child’s behavior. Recording these patterns helps identify triggers and effective strategies for behavior support.</w:t>
      </w:r>
    </w:p>
    <w:p w14:paraId="3320D6D2" w14:textId="77777777" w:rsidR="00A95BE7" w:rsidRPr="00A95BE7" w:rsidRDefault="00A95BE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3C23BB" w:rsidRPr="00A95BE7" w14:paraId="50DCB62C" w14:textId="77777777">
        <w:tc>
          <w:tcPr>
            <w:tcW w:w="2160" w:type="dxa"/>
          </w:tcPr>
          <w:p w14:paraId="2497272B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Date/Time</w:t>
            </w:r>
          </w:p>
        </w:tc>
        <w:tc>
          <w:tcPr>
            <w:tcW w:w="2160" w:type="dxa"/>
          </w:tcPr>
          <w:p w14:paraId="55C6629A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Antecedent (What happened before?)</w:t>
            </w:r>
          </w:p>
        </w:tc>
        <w:tc>
          <w:tcPr>
            <w:tcW w:w="2160" w:type="dxa"/>
          </w:tcPr>
          <w:p w14:paraId="36C1A0D0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Behavior (What did the child do?)</w:t>
            </w:r>
          </w:p>
        </w:tc>
        <w:tc>
          <w:tcPr>
            <w:tcW w:w="2160" w:type="dxa"/>
          </w:tcPr>
          <w:p w14:paraId="3D43107F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Consequence (What happened after?)</w:t>
            </w:r>
          </w:p>
        </w:tc>
      </w:tr>
      <w:tr w:rsidR="003C23BB" w:rsidRPr="00A95BE7" w14:paraId="14AAF44A" w14:textId="77777777">
        <w:tc>
          <w:tcPr>
            <w:tcW w:w="2160" w:type="dxa"/>
          </w:tcPr>
          <w:p w14:paraId="3E458E40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Oct 12, 10:00 AM</w:t>
            </w:r>
          </w:p>
        </w:tc>
        <w:tc>
          <w:tcPr>
            <w:tcW w:w="2160" w:type="dxa"/>
          </w:tcPr>
          <w:p w14:paraId="0D6F060B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Asked to put toys away</w:t>
            </w:r>
          </w:p>
        </w:tc>
        <w:tc>
          <w:tcPr>
            <w:tcW w:w="2160" w:type="dxa"/>
          </w:tcPr>
          <w:p w14:paraId="774790D6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Started crying and refused</w:t>
            </w:r>
          </w:p>
        </w:tc>
        <w:tc>
          <w:tcPr>
            <w:tcW w:w="2160" w:type="dxa"/>
          </w:tcPr>
          <w:p w14:paraId="0F8C4E77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Parent calmly used 'First–Then' card; child complied</w:t>
            </w:r>
          </w:p>
        </w:tc>
      </w:tr>
      <w:tr w:rsidR="008E06D0" w:rsidRPr="00A95BE7" w14:paraId="1E564856" w14:textId="77777777">
        <w:tc>
          <w:tcPr>
            <w:tcW w:w="2160" w:type="dxa"/>
          </w:tcPr>
          <w:p w14:paraId="4DC4B29A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E04A2CD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2E658AE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9E4EC9E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0A196675" w14:textId="77777777">
        <w:tc>
          <w:tcPr>
            <w:tcW w:w="2160" w:type="dxa"/>
          </w:tcPr>
          <w:p w14:paraId="427A6447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C65CCC2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86D2DEF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F87DC41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6CA249EF" w14:textId="77777777">
        <w:tc>
          <w:tcPr>
            <w:tcW w:w="2160" w:type="dxa"/>
          </w:tcPr>
          <w:p w14:paraId="76BBABB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8B74B6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AD43948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AA665F5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0480EF99" w14:textId="77777777">
        <w:tc>
          <w:tcPr>
            <w:tcW w:w="2160" w:type="dxa"/>
          </w:tcPr>
          <w:p w14:paraId="77F1D310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33AFAF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58BA6371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185C91C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3A118492" w14:textId="77777777">
        <w:tc>
          <w:tcPr>
            <w:tcW w:w="2160" w:type="dxa"/>
          </w:tcPr>
          <w:p w14:paraId="4396EFD9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07C31E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79304C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E2AC698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635D478F" w14:textId="77777777">
        <w:tc>
          <w:tcPr>
            <w:tcW w:w="2160" w:type="dxa"/>
          </w:tcPr>
          <w:p w14:paraId="0F98A92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E9DC1A9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1B6CB4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825F60D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6F10E3DF" w14:textId="77777777">
        <w:tc>
          <w:tcPr>
            <w:tcW w:w="2160" w:type="dxa"/>
          </w:tcPr>
          <w:p w14:paraId="01E09608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FE85074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E6337AE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F5BC7E8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</w:tbl>
    <w:p w14:paraId="7D6A722D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Segoe UI Emoji" w:hAnsi="Segoe UI Emoji" w:cs="Segoe UI Emoji"/>
        </w:rPr>
        <w:t>💡</w:t>
      </w:r>
      <w:r w:rsidRPr="00A95BE7">
        <w:rPr>
          <w:rFonts w:ascii="Times New Roman" w:hAnsi="Times New Roman" w:cs="Times New Roman"/>
        </w:rPr>
        <w:t xml:space="preserve"> Tip: Review your log weekly to identify common triggers and successful responses.</w:t>
      </w:r>
    </w:p>
    <w:p w14:paraId="77AB2A7F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br w:type="page"/>
      </w:r>
    </w:p>
    <w:p w14:paraId="7C8A379B" w14:textId="77777777" w:rsidR="003C23BB" w:rsidRPr="00A95BE7" w:rsidRDefault="00000000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A95BE7">
        <w:rPr>
          <w:rFonts w:ascii="Segoe UI Emoji" w:hAnsi="Segoe UI Emoji" w:cs="Segoe UI Emoji"/>
          <w:sz w:val="22"/>
          <w:szCs w:val="22"/>
        </w:rPr>
        <w:t>⚡</w:t>
      </w:r>
      <w:r w:rsidRPr="00A95BE7">
        <w:rPr>
          <w:rFonts w:ascii="Times New Roman" w:hAnsi="Times New Roman" w:cs="Times New Roman"/>
          <w:sz w:val="22"/>
          <w:szCs w:val="22"/>
        </w:rPr>
        <w:t xml:space="preserve"> Trigger Log Worksheet</w:t>
      </w:r>
    </w:p>
    <w:p w14:paraId="5D841DAF" w14:textId="77777777" w:rsidR="003C23BB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The Trigger Log helps you identify what situations, environments, or sensory factors lead to emotional distress or challenging behaviors.</w:t>
      </w:r>
    </w:p>
    <w:p w14:paraId="13FF36FE" w14:textId="77777777" w:rsidR="000703B3" w:rsidRPr="00A95BE7" w:rsidRDefault="000703B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3C23BB" w:rsidRPr="00A95BE7" w14:paraId="41B16E67" w14:textId="77777777" w:rsidTr="000703B3">
        <w:tc>
          <w:tcPr>
            <w:tcW w:w="2158" w:type="dxa"/>
          </w:tcPr>
          <w:p w14:paraId="30739D77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Date/Time</w:t>
            </w:r>
          </w:p>
        </w:tc>
        <w:tc>
          <w:tcPr>
            <w:tcW w:w="2157" w:type="dxa"/>
          </w:tcPr>
          <w:p w14:paraId="5E6C9E5E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Trigger (What caused the reaction?)</w:t>
            </w:r>
          </w:p>
        </w:tc>
        <w:tc>
          <w:tcPr>
            <w:tcW w:w="2157" w:type="dxa"/>
          </w:tcPr>
          <w:p w14:paraId="08046893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Child’s Reaction</w:t>
            </w:r>
          </w:p>
        </w:tc>
        <w:tc>
          <w:tcPr>
            <w:tcW w:w="2158" w:type="dxa"/>
          </w:tcPr>
          <w:p w14:paraId="2C2C7C83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How You Responded</w:t>
            </w:r>
          </w:p>
        </w:tc>
      </w:tr>
      <w:tr w:rsidR="003C23BB" w:rsidRPr="00A95BE7" w14:paraId="1383D318" w14:textId="77777777" w:rsidTr="000703B3">
        <w:tc>
          <w:tcPr>
            <w:tcW w:w="2158" w:type="dxa"/>
          </w:tcPr>
          <w:p w14:paraId="4EE543D4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Oct 13, Afternoon</w:t>
            </w:r>
          </w:p>
        </w:tc>
        <w:tc>
          <w:tcPr>
            <w:tcW w:w="2157" w:type="dxa"/>
          </w:tcPr>
          <w:p w14:paraId="4C67F0C2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Loud vacuum noise</w:t>
            </w:r>
          </w:p>
        </w:tc>
        <w:tc>
          <w:tcPr>
            <w:tcW w:w="2157" w:type="dxa"/>
          </w:tcPr>
          <w:p w14:paraId="4A8C2D06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Covered ears, screamed</w:t>
            </w:r>
          </w:p>
        </w:tc>
        <w:tc>
          <w:tcPr>
            <w:tcW w:w="2158" w:type="dxa"/>
          </w:tcPr>
          <w:p w14:paraId="7EA82441" w14:textId="6F21C409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 xml:space="preserve">Turned off </w:t>
            </w:r>
            <w:r w:rsidR="008E06D0" w:rsidRPr="00A95BE7">
              <w:rPr>
                <w:rFonts w:ascii="Times New Roman" w:hAnsi="Times New Roman" w:cs="Times New Roman"/>
              </w:rPr>
              <w:t xml:space="preserve">the </w:t>
            </w:r>
            <w:r w:rsidRPr="00A95BE7">
              <w:rPr>
                <w:rFonts w:ascii="Times New Roman" w:hAnsi="Times New Roman" w:cs="Times New Roman"/>
              </w:rPr>
              <w:t>vacuum, offered noise-cancelling headphones</w:t>
            </w:r>
          </w:p>
        </w:tc>
      </w:tr>
      <w:tr w:rsidR="008E06D0" w:rsidRPr="00A95BE7" w14:paraId="574F95D4" w14:textId="77777777" w:rsidTr="000703B3">
        <w:tc>
          <w:tcPr>
            <w:tcW w:w="2158" w:type="dxa"/>
          </w:tcPr>
          <w:p w14:paraId="557ACD43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321662B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3596FDE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69254EDE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7FE9E3BF" w14:textId="77777777" w:rsidTr="000703B3">
        <w:tc>
          <w:tcPr>
            <w:tcW w:w="2158" w:type="dxa"/>
          </w:tcPr>
          <w:p w14:paraId="3AD8518F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7BDB4DE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63D05AEC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4B3D0B5E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70CFCCE5" w14:textId="77777777" w:rsidTr="000703B3">
        <w:tc>
          <w:tcPr>
            <w:tcW w:w="2158" w:type="dxa"/>
          </w:tcPr>
          <w:p w14:paraId="538E3691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1D02E52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A8DCADD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CAC80A4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5ECFBE8C" w14:textId="77777777" w:rsidTr="000703B3">
        <w:tc>
          <w:tcPr>
            <w:tcW w:w="2158" w:type="dxa"/>
          </w:tcPr>
          <w:p w14:paraId="64A1947B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5CA25C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5717F6C5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4D62B53D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47F0000E" w14:textId="77777777" w:rsidTr="000703B3">
        <w:tc>
          <w:tcPr>
            <w:tcW w:w="2158" w:type="dxa"/>
          </w:tcPr>
          <w:p w14:paraId="01F15CD8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3836E9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436391B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F39654D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69533B16" w14:textId="77777777" w:rsidTr="000703B3">
        <w:tc>
          <w:tcPr>
            <w:tcW w:w="2158" w:type="dxa"/>
          </w:tcPr>
          <w:p w14:paraId="57B606F4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D359195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0B1F0442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3FF306A8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0703B3" w:rsidRPr="00A95BE7" w14:paraId="519BFD6F" w14:textId="77777777" w:rsidTr="000703B3">
        <w:tc>
          <w:tcPr>
            <w:tcW w:w="2158" w:type="dxa"/>
          </w:tcPr>
          <w:p w14:paraId="5456E981" w14:textId="77777777" w:rsidR="000703B3" w:rsidRPr="00A95BE7" w:rsidRDefault="0007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2548CD7C" w14:textId="77777777" w:rsidR="000703B3" w:rsidRPr="00A95BE7" w:rsidRDefault="0007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74FFDCCB" w14:textId="77777777" w:rsidR="000703B3" w:rsidRPr="00A95BE7" w:rsidRDefault="0007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6C65448" w14:textId="77777777" w:rsidR="000703B3" w:rsidRPr="00A95BE7" w:rsidRDefault="000703B3">
            <w:pPr>
              <w:rPr>
                <w:rFonts w:ascii="Times New Roman" w:hAnsi="Times New Roman" w:cs="Times New Roman"/>
              </w:rPr>
            </w:pPr>
          </w:p>
        </w:tc>
      </w:tr>
      <w:tr w:rsidR="000703B3" w:rsidRPr="00A95BE7" w14:paraId="257553B1" w14:textId="77777777" w:rsidTr="000703B3">
        <w:tc>
          <w:tcPr>
            <w:tcW w:w="2158" w:type="dxa"/>
          </w:tcPr>
          <w:p w14:paraId="2A5BC3B1" w14:textId="77777777" w:rsidR="000703B3" w:rsidRPr="00A95BE7" w:rsidRDefault="0007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1D6F211D" w14:textId="77777777" w:rsidR="000703B3" w:rsidRPr="00A95BE7" w:rsidRDefault="0007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</w:tcPr>
          <w:p w14:paraId="4B5617C5" w14:textId="77777777" w:rsidR="000703B3" w:rsidRPr="00A95BE7" w:rsidRDefault="00070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40DAD049" w14:textId="77777777" w:rsidR="000703B3" w:rsidRPr="00A95BE7" w:rsidRDefault="000703B3">
            <w:pPr>
              <w:rPr>
                <w:rFonts w:ascii="Times New Roman" w:hAnsi="Times New Roman" w:cs="Times New Roman"/>
              </w:rPr>
            </w:pPr>
          </w:p>
        </w:tc>
      </w:tr>
    </w:tbl>
    <w:p w14:paraId="4345EE66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Segoe UI Emoji" w:hAnsi="Segoe UI Emoji" w:cs="Segoe UI Emoji"/>
        </w:rPr>
        <w:t>💡</w:t>
      </w:r>
      <w:r w:rsidRPr="00A95BE7">
        <w:rPr>
          <w:rFonts w:ascii="Times New Roman" w:hAnsi="Times New Roman" w:cs="Times New Roman"/>
        </w:rPr>
        <w:t xml:space="preserve"> Tip: Over time, note which triggers are predictable and how your responses help reduce anxiety.</w:t>
      </w:r>
    </w:p>
    <w:p w14:paraId="6CD79F1C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br w:type="page"/>
      </w:r>
    </w:p>
    <w:p w14:paraId="26FFF022" w14:textId="77777777" w:rsidR="003C23BB" w:rsidRDefault="00000000" w:rsidP="000703B3">
      <w:pPr>
        <w:pStyle w:val="Heading1"/>
        <w:ind w:left="2160" w:firstLine="720"/>
        <w:rPr>
          <w:rFonts w:ascii="Times New Roman" w:hAnsi="Times New Roman" w:cs="Times New Roman"/>
          <w:sz w:val="22"/>
          <w:szCs w:val="22"/>
        </w:rPr>
      </w:pPr>
      <w:r w:rsidRPr="00A95BE7">
        <w:rPr>
          <w:rFonts w:ascii="Segoe UI Emoji" w:hAnsi="Segoe UI Emoji" w:cs="Segoe UI Emoji"/>
          <w:sz w:val="22"/>
          <w:szCs w:val="22"/>
        </w:rPr>
        <w:lastRenderedPageBreak/>
        <w:t>🌈</w:t>
      </w:r>
      <w:r w:rsidRPr="00A95BE7">
        <w:rPr>
          <w:rFonts w:ascii="Times New Roman" w:hAnsi="Times New Roman" w:cs="Times New Roman"/>
          <w:sz w:val="22"/>
          <w:szCs w:val="22"/>
        </w:rPr>
        <w:t xml:space="preserve"> Calm Kit Checklist</w:t>
      </w:r>
    </w:p>
    <w:p w14:paraId="58FD4531" w14:textId="77777777" w:rsidR="000703B3" w:rsidRPr="000703B3" w:rsidRDefault="000703B3" w:rsidP="000703B3"/>
    <w:p w14:paraId="43ABFEAD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>A Calm Kit provides your child with tools to regulate emotions and sensory needs. Use this checklist to create a personalized kit at home or school.</w:t>
      </w:r>
    </w:p>
    <w:p w14:paraId="385600C6" w14:textId="77777777" w:rsidR="003C23BB" w:rsidRPr="00A95BE7" w:rsidRDefault="00000000">
      <w:pPr>
        <w:pStyle w:val="ListBullet"/>
        <w:rPr>
          <w:rFonts w:ascii="Times New Roman" w:hAnsi="Times New Roman" w:cs="Times New Roman"/>
        </w:rPr>
      </w:pPr>
      <w:r w:rsidRPr="00A95BE7">
        <w:rPr>
          <w:rFonts w:ascii="Segoe UI Symbol" w:hAnsi="Segoe UI Symbol" w:cs="Segoe UI Symbol"/>
        </w:rPr>
        <w:t>☐</w:t>
      </w:r>
      <w:r w:rsidRPr="00A95BE7">
        <w:rPr>
          <w:rFonts w:ascii="Times New Roman" w:hAnsi="Times New Roman" w:cs="Times New Roman"/>
        </w:rPr>
        <w:t xml:space="preserve"> Noise-cancelling headphones</w:t>
      </w:r>
    </w:p>
    <w:p w14:paraId="5668822C" w14:textId="77777777" w:rsidR="003C23BB" w:rsidRPr="00A95BE7" w:rsidRDefault="00000000">
      <w:pPr>
        <w:pStyle w:val="ListBullet"/>
        <w:rPr>
          <w:rFonts w:ascii="Times New Roman" w:hAnsi="Times New Roman" w:cs="Times New Roman"/>
        </w:rPr>
      </w:pPr>
      <w:r w:rsidRPr="00A95BE7">
        <w:rPr>
          <w:rFonts w:ascii="Segoe UI Symbol" w:hAnsi="Segoe UI Symbol" w:cs="Segoe UI Symbol"/>
        </w:rPr>
        <w:t>☐</w:t>
      </w:r>
      <w:r w:rsidRPr="00A95BE7">
        <w:rPr>
          <w:rFonts w:ascii="Times New Roman" w:hAnsi="Times New Roman" w:cs="Times New Roman"/>
        </w:rPr>
        <w:t xml:space="preserve"> Weighted blanket or lap pad</w:t>
      </w:r>
    </w:p>
    <w:p w14:paraId="0256AE73" w14:textId="77777777" w:rsidR="003C23BB" w:rsidRPr="00A95BE7" w:rsidRDefault="00000000">
      <w:pPr>
        <w:pStyle w:val="ListBullet"/>
        <w:rPr>
          <w:rFonts w:ascii="Times New Roman" w:hAnsi="Times New Roman" w:cs="Times New Roman"/>
        </w:rPr>
      </w:pPr>
      <w:r w:rsidRPr="00A95BE7">
        <w:rPr>
          <w:rFonts w:ascii="Segoe UI Symbol" w:hAnsi="Segoe UI Symbol" w:cs="Segoe UI Symbol"/>
        </w:rPr>
        <w:t>☐</w:t>
      </w:r>
      <w:r w:rsidRPr="00A95BE7">
        <w:rPr>
          <w:rFonts w:ascii="Times New Roman" w:hAnsi="Times New Roman" w:cs="Times New Roman"/>
        </w:rPr>
        <w:t xml:space="preserve"> Soft toy or textured item</w:t>
      </w:r>
    </w:p>
    <w:p w14:paraId="526F2ACC" w14:textId="77777777" w:rsidR="003C23BB" w:rsidRPr="00A95BE7" w:rsidRDefault="00000000">
      <w:pPr>
        <w:pStyle w:val="ListBullet"/>
        <w:rPr>
          <w:rFonts w:ascii="Times New Roman" w:hAnsi="Times New Roman" w:cs="Times New Roman"/>
        </w:rPr>
      </w:pPr>
      <w:r w:rsidRPr="00A95BE7">
        <w:rPr>
          <w:rFonts w:ascii="Segoe UI Symbol" w:hAnsi="Segoe UI Symbol" w:cs="Segoe UI Symbol"/>
        </w:rPr>
        <w:t>☐</w:t>
      </w:r>
      <w:r w:rsidRPr="00A95BE7">
        <w:rPr>
          <w:rFonts w:ascii="Times New Roman" w:hAnsi="Times New Roman" w:cs="Times New Roman"/>
        </w:rPr>
        <w:t xml:space="preserve"> Calming visuals (photo book, nature cards)</w:t>
      </w:r>
    </w:p>
    <w:p w14:paraId="0DC9B6B9" w14:textId="77777777" w:rsidR="003C23BB" w:rsidRPr="00A95BE7" w:rsidRDefault="00000000">
      <w:pPr>
        <w:pStyle w:val="ListBullet"/>
        <w:rPr>
          <w:rFonts w:ascii="Times New Roman" w:hAnsi="Times New Roman" w:cs="Times New Roman"/>
        </w:rPr>
      </w:pPr>
      <w:r w:rsidRPr="00A95BE7">
        <w:rPr>
          <w:rFonts w:ascii="Segoe UI Symbol" w:hAnsi="Segoe UI Symbol" w:cs="Segoe UI Symbol"/>
        </w:rPr>
        <w:t>☐</w:t>
      </w:r>
      <w:r w:rsidRPr="00A95BE7">
        <w:rPr>
          <w:rFonts w:ascii="Times New Roman" w:hAnsi="Times New Roman" w:cs="Times New Roman"/>
        </w:rPr>
        <w:t xml:space="preserve"> Scented object or lotion</w:t>
      </w:r>
    </w:p>
    <w:p w14:paraId="0E737CD3" w14:textId="77777777" w:rsidR="003C23BB" w:rsidRPr="00A95BE7" w:rsidRDefault="00000000">
      <w:pPr>
        <w:pStyle w:val="ListBullet"/>
        <w:rPr>
          <w:rFonts w:ascii="Times New Roman" w:hAnsi="Times New Roman" w:cs="Times New Roman"/>
        </w:rPr>
      </w:pPr>
      <w:r w:rsidRPr="00A95BE7">
        <w:rPr>
          <w:rFonts w:ascii="Segoe UI Symbol" w:hAnsi="Segoe UI Symbol" w:cs="Segoe UI Symbol"/>
        </w:rPr>
        <w:t>☐</w:t>
      </w:r>
      <w:r w:rsidRPr="00A95BE7">
        <w:rPr>
          <w:rFonts w:ascii="Times New Roman" w:hAnsi="Times New Roman" w:cs="Times New Roman"/>
        </w:rPr>
        <w:t xml:space="preserve"> Fidget tools</w:t>
      </w:r>
    </w:p>
    <w:p w14:paraId="7F88652B" w14:textId="77777777" w:rsidR="003C23BB" w:rsidRPr="00A95BE7" w:rsidRDefault="00000000">
      <w:pPr>
        <w:pStyle w:val="ListBullet"/>
        <w:rPr>
          <w:rFonts w:ascii="Times New Roman" w:hAnsi="Times New Roman" w:cs="Times New Roman"/>
        </w:rPr>
      </w:pPr>
      <w:r w:rsidRPr="00A95BE7">
        <w:rPr>
          <w:rFonts w:ascii="Segoe UI Symbol" w:hAnsi="Segoe UI Symbol" w:cs="Segoe UI Symbol"/>
        </w:rPr>
        <w:t>☐</w:t>
      </w:r>
      <w:r w:rsidRPr="00A95BE7">
        <w:rPr>
          <w:rFonts w:ascii="Times New Roman" w:hAnsi="Times New Roman" w:cs="Times New Roman"/>
        </w:rPr>
        <w:t xml:space="preserve"> Coloring materials or puzzle </w:t>
      </w:r>
      <w:proofErr w:type="gramStart"/>
      <w:r w:rsidRPr="00A95BE7">
        <w:rPr>
          <w:rFonts w:ascii="Times New Roman" w:hAnsi="Times New Roman" w:cs="Times New Roman"/>
        </w:rPr>
        <w:t>book</w:t>
      </w:r>
      <w:proofErr w:type="gramEnd"/>
    </w:p>
    <w:p w14:paraId="2E9E1D81" w14:textId="77777777" w:rsidR="003C23BB" w:rsidRPr="00A95BE7" w:rsidRDefault="00000000">
      <w:pPr>
        <w:pStyle w:val="ListBullet"/>
        <w:rPr>
          <w:rFonts w:ascii="Times New Roman" w:hAnsi="Times New Roman" w:cs="Times New Roman"/>
        </w:rPr>
      </w:pPr>
      <w:r w:rsidRPr="00A95BE7">
        <w:rPr>
          <w:rFonts w:ascii="Segoe UI Symbol" w:hAnsi="Segoe UI Symbol" w:cs="Segoe UI Symbol"/>
        </w:rPr>
        <w:t>☐</w:t>
      </w:r>
      <w:r w:rsidRPr="00A95BE7">
        <w:rPr>
          <w:rFonts w:ascii="Times New Roman" w:hAnsi="Times New Roman" w:cs="Times New Roman"/>
        </w:rPr>
        <w:t xml:space="preserve"> Comfort snack or drink</w:t>
      </w:r>
    </w:p>
    <w:p w14:paraId="02DEB383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Segoe UI Emoji" w:hAnsi="Segoe UI Emoji" w:cs="Segoe UI Emoji"/>
        </w:rPr>
        <w:t>💡</w:t>
      </w:r>
      <w:r w:rsidRPr="00A95BE7">
        <w:rPr>
          <w:rFonts w:ascii="Times New Roman" w:hAnsi="Times New Roman" w:cs="Times New Roman"/>
        </w:rPr>
        <w:t xml:space="preserve"> Tip: Keep the Calm Kit in a consistent, easy-to-access location like a calm corner or learning station.</w:t>
      </w:r>
    </w:p>
    <w:p w14:paraId="34994D4E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br w:type="page"/>
      </w:r>
    </w:p>
    <w:p w14:paraId="78378353" w14:textId="77777777" w:rsidR="003C23BB" w:rsidRDefault="00000000" w:rsidP="00EB2AD8">
      <w:pPr>
        <w:pStyle w:val="Heading1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A95BE7">
        <w:rPr>
          <w:rFonts w:ascii="Segoe UI Emoji" w:hAnsi="Segoe UI Emoji" w:cs="Segoe UI Emoji"/>
          <w:sz w:val="22"/>
          <w:szCs w:val="22"/>
        </w:rPr>
        <w:lastRenderedPageBreak/>
        <w:t>🎯</w:t>
      </w:r>
      <w:r w:rsidRPr="00A95BE7">
        <w:rPr>
          <w:rFonts w:ascii="Times New Roman" w:hAnsi="Times New Roman" w:cs="Times New Roman"/>
          <w:sz w:val="22"/>
          <w:szCs w:val="22"/>
        </w:rPr>
        <w:t xml:space="preserve"> Script Cards (First–Then, Choice Boards)</w:t>
      </w:r>
    </w:p>
    <w:p w14:paraId="581C4603" w14:textId="77777777" w:rsidR="00EB2AD8" w:rsidRPr="00EB2AD8" w:rsidRDefault="00EB2AD8" w:rsidP="00EB2AD8"/>
    <w:p w14:paraId="04B5FDC5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Times New Roman" w:hAnsi="Times New Roman" w:cs="Times New Roman"/>
        </w:rPr>
        <w:t xml:space="preserve">Script Cards use visual </w:t>
      </w:r>
      <w:proofErr w:type="gramStart"/>
      <w:r w:rsidRPr="00A95BE7">
        <w:rPr>
          <w:rFonts w:ascii="Times New Roman" w:hAnsi="Times New Roman" w:cs="Times New Roman"/>
        </w:rPr>
        <w:t>supports</w:t>
      </w:r>
      <w:proofErr w:type="gramEnd"/>
      <w:r w:rsidRPr="00A95BE7">
        <w:rPr>
          <w:rFonts w:ascii="Times New Roman" w:hAnsi="Times New Roman" w:cs="Times New Roman"/>
        </w:rPr>
        <w:t xml:space="preserve"> to help children understand what will happen next or make simple choices. They reduce anxiety and improve cooperation by making expectations clear.</w:t>
      </w:r>
    </w:p>
    <w:p w14:paraId="54D5105C" w14:textId="77777777" w:rsidR="003C23BB" w:rsidRPr="00A95BE7" w:rsidRDefault="00000000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A95BE7">
        <w:rPr>
          <w:rFonts w:ascii="Times New Roman" w:hAnsi="Times New Roman" w:cs="Times New Roman"/>
          <w:sz w:val="22"/>
          <w:szCs w:val="22"/>
        </w:rPr>
        <w:t>First–Then Card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C23BB" w:rsidRPr="00A95BE7" w14:paraId="09A68DF7" w14:textId="77777777">
        <w:tc>
          <w:tcPr>
            <w:tcW w:w="4320" w:type="dxa"/>
          </w:tcPr>
          <w:p w14:paraId="0CE17031" w14:textId="77777777" w:rsidR="003C23BB" w:rsidRPr="00EB2AD8" w:rsidRDefault="00000000" w:rsidP="00EB2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AD8">
              <w:rPr>
                <w:rFonts w:ascii="Times New Roman" w:hAnsi="Times New Roman" w:cs="Times New Roman"/>
                <w:b/>
                <w:bCs/>
              </w:rPr>
              <w:t>First:</w:t>
            </w:r>
          </w:p>
        </w:tc>
        <w:tc>
          <w:tcPr>
            <w:tcW w:w="4320" w:type="dxa"/>
          </w:tcPr>
          <w:p w14:paraId="3F99C850" w14:textId="77777777" w:rsidR="003C23BB" w:rsidRPr="00EB2AD8" w:rsidRDefault="00000000" w:rsidP="00EB2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AD8">
              <w:rPr>
                <w:rFonts w:ascii="Times New Roman" w:hAnsi="Times New Roman" w:cs="Times New Roman"/>
                <w:b/>
                <w:bCs/>
              </w:rPr>
              <w:t>Then:</w:t>
            </w:r>
          </w:p>
        </w:tc>
      </w:tr>
      <w:tr w:rsidR="003C23BB" w:rsidRPr="00A95BE7" w14:paraId="1CE226DF" w14:textId="77777777">
        <w:tc>
          <w:tcPr>
            <w:tcW w:w="4320" w:type="dxa"/>
          </w:tcPr>
          <w:p w14:paraId="55A0FB98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Finish homework</w:t>
            </w:r>
          </w:p>
        </w:tc>
        <w:tc>
          <w:tcPr>
            <w:tcW w:w="4320" w:type="dxa"/>
          </w:tcPr>
          <w:p w14:paraId="1BE0DF45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Play with favorite toy</w:t>
            </w:r>
          </w:p>
        </w:tc>
      </w:tr>
      <w:tr w:rsidR="008E06D0" w:rsidRPr="00A95BE7" w14:paraId="4A6C7F77" w14:textId="77777777">
        <w:tc>
          <w:tcPr>
            <w:tcW w:w="4320" w:type="dxa"/>
          </w:tcPr>
          <w:p w14:paraId="7F4B3BDB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04444735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76D9EF2B" w14:textId="77777777">
        <w:tc>
          <w:tcPr>
            <w:tcW w:w="4320" w:type="dxa"/>
          </w:tcPr>
          <w:p w14:paraId="39700DE3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1AD19F53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63732D58" w14:textId="77777777">
        <w:tc>
          <w:tcPr>
            <w:tcW w:w="4320" w:type="dxa"/>
          </w:tcPr>
          <w:p w14:paraId="08086AB1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45F1AC7E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3C575D95" w14:textId="77777777">
        <w:tc>
          <w:tcPr>
            <w:tcW w:w="4320" w:type="dxa"/>
          </w:tcPr>
          <w:p w14:paraId="4200A185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2D414741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47E74835" w14:textId="77777777">
        <w:tc>
          <w:tcPr>
            <w:tcW w:w="4320" w:type="dxa"/>
          </w:tcPr>
          <w:p w14:paraId="4B835CF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09922D7A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4F2EE618" w14:textId="77777777">
        <w:tc>
          <w:tcPr>
            <w:tcW w:w="4320" w:type="dxa"/>
          </w:tcPr>
          <w:p w14:paraId="386A944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6BC712F3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</w:tbl>
    <w:p w14:paraId="2AF9F375" w14:textId="77777777" w:rsidR="003C23BB" w:rsidRPr="00A95BE7" w:rsidRDefault="00000000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A95BE7">
        <w:rPr>
          <w:rFonts w:ascii="Times New Roman" w:hAnsi="Times New Roman" w:cs="Times New Roman"/>
          <w:sz w:val="22"/>
          <w:szCs w:val="22"/>
        </w:rPr>
        <w:t>Choice Board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C23BB" w:rsidRPr="00A95BE7" w14:paraId="6790A4E6" w14:textId="77777777">
        <w:tc>
          <w:tcPr>
            <w:tcW w:w="4320" w:type="dxa"/>
          </w:tcPr>
          <w:p w14:paraId="51FD9D0E" w14:textId="77777777" w:rsidR="003C23BB" w:rsidRPr="00EB2AD8" w:rsidRDefault="00000000" w:rsidP="00EB2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AD8">
              <w:rPr>
                <w:rFonts w:ascii="Times New Roman" w:hAnsi="Times New Roman" w:cs="Times New Roman"/>
                <w:b/>
                <w:bCs/>
              </w:rPr>
              <w:t>Option 1</w:t>
            </w:r>
          </w:p>
        </w:tc>
        <w:tc>
          <w:tcPr>
            <w:tcW w:w="4320" w:type="dxa"/>
          </w:tcPr>
          <w:p w14:paraId="097EFBDB" w14:textId="77777777" w:rsidR="003C23BB" w:rsidRPr="00EB2AD8" w:rsidRDefault="00000000" w:rsidP="00EB2A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AD8">
              <w:rPr>
                <w:rFonts w:ascii="Times New Roman" w:hAnsi="Times New Roman" w:cs="Times New Roman"/>
                <w:b/>
                <w:bCs/>
              </w:rPr>
              <w:t>Option 2</w:t>
            </w:r>
          </w:p>
        </w:tc>
      </w:tr>
      <w:tr w:rsidR="003C23BB" w:rsidRPr="00A95BE7" w14:paraId="1DDB7ED2" w14:textId="77777777">
        <w:tc>
          <w:tcPr>
            <w:tcW w:w="4320" w:type="dxa"/>
          </w:tcPr>
          <w:p w14:paraId="3312E911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Read a book</w:t>
            </w:r>
          </w:p>
        </w:tc>
        <w:tc>
          <w:tcPr>
            <w:tcW w:w="4320" w:type="dxa"/>
          </w:tcPr>
          <w:p w14:paraId="7783FF06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Do a puzzle</w:t>
            </w:r>
          </w:p>
        </w:tc>
      </w:tr>
      <w:tr w:rsidR="003C23BB" w:rsidRPr="00A95BE7" w14:paraId="4E1621B4" w14:textId="77777777">
        <w:tc>
          <w:tcPr>
            <w:tcW w:w="4320" w:type="dxa"/>
          </w:tcPr>
          <w:p w14:paraId="089CF8A9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proofErr w:type="gramStart"/>
            <w:r w:rsidRPr="00A95BE7">
              <w:rPr>
                <w:rFonts w:ascii="Times New Roman" w:hAnsi="Times New Roman" w:cs="Times New Roman"/>
              </w:rPr>
              <w:t>Watch</w:t>
            </w:r>
            <w:proofErr w:type="gramEnd"/>
            <w:r w:rsidRPr="00A95BE7">
              <w:rPr>
                <w:rFonts w:ascii="Times New Roman" w:hAnsi="Times New Roman" w:cs="Times New Roman"/>
              </w:rPr>
              <w:t xml:space="preserve"> a video</w:t>
            </w:r>
          </w:p>
        </w:tc>
        <w:tc>
          <w:tcPr>
            <w:tcW w:w="4320" w:type="dxa"/>
          </w:tcPr>
          <w:p w14:paraId="08FC31FB" w14:textId="77777777" w:rsidR="003C23BB" w:rsidRPr="00A95BE7" w:rsidRDefault="00000000">
            <w:pPr>
              <w:rPr>
                <w:rFonts w:ascii="Times New Roman" w:hAnsi="Times New Roman" w:cs="Times New Roman"/>
              </w:rPr>
            </w:pPr>
            <w:r w:rsidRPr="00A95BE7">
              <w:rPr>
                <w:rFonts w:ascii="Times New Roman" w:hAnsi="Times New Roman" w:cs="Times New Roman"/>
              </w:rPr>
              <w:t>Go for a walk</w:t>
            </w:r>
          </w:p>
        </w:tc>
      </w:tr>
      <w:tr w:rsidR="008E06D0" w:rsidRPr="00A95BE7" w14:paraId="56819703" w14:textId="77777777">
        <w:tc>
          <w:tcPr>
            <w:tcW w:w="4320" w:type="dxa"/>
          </w:tcPr>
          <w:p w14:paraId="53E7B8D4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7BAA7CC5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4085E0A6" w14:textId="77777777">
        <w:tc>
          <w:tcPr>
            <w:tcW w:w="4320" w:type="dxa"/>
          </w:tcPr>
          <w:p w14:paraId="42FBAAE7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4BD83569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0FFFC7A2" w14:textId="77777777">
        <w:tc>
          <w:tcPr>
            <w:tcW w:w="4320" w:type="dxa"/>
          </w:tcPr>
          <w:p w14:paraId="33327A7A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32916C98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135CEB65" w14:textId="77777777">
        <w:tc>
          <w:tcPr>
            <w:tcW w:w="4320" w:type="dxa"/>
          </w:tcPr>
          <w:p w14:paraId="03D30215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5103A1A4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7CDA7897" w14:textId="77777777">
        <w:tc>
          <w:tcPr>
            <w:tcW w:w="4320" w:type="dxa"/>
          </w:tcPr>
          <w:p w14:paraId="53D82B49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27016DB5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7D52A2D2" w14:textId="77777777">
        <w:tc>
          <w:tcPr>
            <w:tcW w:w="4320" w:type="dxa"/>
          </w:tcPr>
          <w:p w14:paraId="33BA5293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0DFEA6D3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  <w:tr w:rsidR="008E06D0" w:rsidRPr="00A95BE7" w14:paraId="35C99B7B" w14:textId="77777777">
        <w:tc>
          <w:tcPr>
            <w:tcW w:w="4320" w:type="dxa"/>
          </w:tcPr>
          <w:p w14:paraId="11504CD6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14:paraId="50A06EDB" w14:textId="77777777" w:rsidR="008E06D0" w:rsidRPr="00A95BE7" w:rsidRDefault="008E06D0">
            <w:pPr>
              <w:rPr>
                <w:rFonts w:ascii="Times New Roman" w:hAnsi="Times New Roman" w:cs="Times New Roman"/>
              </w:rPr>
            </w:pPr>
          </w:p>
        </w:tc>
      </w:tr>
    </w:tbl>
    <w:p w14:paraId="4217E715" w14:textId="77777777" w:rsidR="003C23BB" w:rsidRPr="00A95BE7" w:rsidRDefault="00000000">
      <w:pPr>
        <w:rPr>
          <w:rFonts w:ascii="Times New Roman" w:hAnsi="Times New Roman" w:cs="Times New Roman"/>
        </w:rPr>
      </w:pPr>
      <w:r w:rsidRPr="00A95BE7">
        <w:rPr>
          <w:rFonts w:ascii="Segoe UI Emoji" w:hAnsi="Segoe UI Emoji" w:cs="Segoe UI Emoji"/>
        </w:rPr>
        <w:t>💡</w:t>
      </w:r>
      <w:r w:rsidRPr="00A95BE7">
        <w:rPr>
          <w:rFonts w:ascii="Times New Roman" w:hAnsi="Times New Roman" w:cs="Times New Roman"/>
        </w:rPr>
        <w:t xml:space="preserve"> Tip: Use visuals (pictures or icons) on cards to support children with minimal speech.</w:t>
      </w:r>
    </w:p>
    <w:sectPr w:rsidR="003C23BB" w:rsidRPr="00A95BE7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BC3C1" w14:textId="77777777" w:rsidR="0004647E" w:rsidRDefault="0004647E">
      <w:pPr>
        <w:spacing w:after="0" w:line="240" w:lineRule="auto"/>
      </w:pPr>
      <w:r>
        <w:separator/>
      </w:r>
    </w:p>
  </w:endnote>
  <w:endnote w:type="continuationSeparator" w:id="0">
    <w:p w14:paraId="55A38ED4" w14:textId="77777777" w:rsidR="0004647E" w:rsidRDefault="0004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9D27" w14:textId="77777777" w:rsidR="003C23BB" w:rsidRDefault="00000000">
    <w:pPr>
      <w:pStyle w:val="Footer"/>
      <w:jc w:val="center"/>
    </w:pPr>
    <w:r>
      <w:t>© BEPS Consulting | www.bepsconsulting.org/resources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81E2" w14:textId="77777777" w:rsidR="0004647E" w:rsidRDefault="0004647E">
      <w:pPr>
        <w:spacing w:after="0" w:line="240" w:lineRule="auto"/>
      </w:pPr>
      <w:r>
        <w:separator/>
      </w:r>
    </w:p>
  </w:footnote>
  <w:footnote w:type="continuationSeparator" w:id="0">
    <w:p w14:paraId="4522CD16" w14:textId="77777777" w:rsidR="0004647E" w:rsidRDefault="00046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9B0183"/>
    <w:multiLevelType w:val="hybridMultilevel"/>
    <w:tmpl w:val="0E12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658542">
    <w:abstractNumId w:val="8"/>
  </w:num>
  <w:num w:numId="2" w16cid:durableId="1027373150">
    <w:abstractNumId w:val="6"/>
  </w:num>
  <w:num w:numId="3" w16cid:durableId="461197878">
    <w:abstractNumId w:val="5"/>
  </w:num>
  <w:num w:numId="4" w16cid:durableId="2081558967">
    <w:abstractNumId w:val="4"/>
  </w:num>
  <w:num w:numId="5" w16cid:durableId="522861571">
    <w:abstractNumId w:val="7"/>
  </w:num>
  <w:num w:numId="6" w16cid:durableId="1334913841">
    <w:abstractNumId w:val="3"/>
  </w:num>
  <w:num w:numId="7" w16cid:durableId="271594347">
    <w:abstractNumId w:val="2"/>
  </w:num>
  <w:num w:numId="8" w16cid:durableId="404106421">
    <w:abstractNumId w:val="1"/>
  </w:num>
  <w:num w:numId="9" w16cid:durableId="1573657026">
    <w:abstractNumId w:val="0"/>
  </w:num>
  <w:num w:numId="10" w16cid:durableId="7303525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47E"/>
    <w:rsid w:val="0006063C"/>
    <w:rsid w:val="000703B3"/>
    <w:rsid w:val="0015074B"/>
    <w:rsid w:val="0029639D"/>
    <w:rsid w:val="002D42B5"/>
    <w:rsid w:val="00325622"/>
    <w:rsid w:val="00326F90"/>
    <w:rsid w:val="003C23BB"/>
    <w:rsid w:val="00485EC0"/>
    <w:rsid w:val="00657779"/>
    <w:rsid w:val="007E5BFD"/>
    <w:rsid w:val="008E06D0"/>
    <w:rsid w:val="009C668B"/>
    <w:rsid w:val="00A95BE7"/>
    <w:rsid w:val="00AA1D8D"/>
    <w:rsid w:val="00B47730"/>
    <w:rsid w:val="00CB0664"/>
    <w:rsid w:val="00EB2A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12E95"/>
  <w14:defaultImageDpi w14:val="300"/>
  <w15:docId w15:val="{BA1EA878-CB6D-4E8C-8AAD-044F383F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484</Words>
  <Characters>2662</Characters>
  <Application>Microsoft Office Word</Application>
  <DocSecurity>0</DocSecurity>
  <Lines>177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Asma Batool</cp:lastModifiedBy>
  <cp:revision>9</cp:revision>
  <dcterms:created xsi:type="dcterms:W3CDTF">2025-10-22T12:30:00Z</dcterms:created>
  <dcterms:modified xsi:type="dcterms:W3CDTF">2025-10-22T13:00:00Z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8a1382dd-70c8-459c-aa01-6889d99ff54f</vt:lpwstr>
  </property>
</Properties>
</file>